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书名：养生修真证道弘典  9  玄机筏喻门</w:t>
      </w:r>
    </w:p>
    <w:p>
      <w:r>
        <w:t>作者：陆锦川主编；中华太极文化研究中心编</w:t>
      </w:r>
    </w:p>
    <w:p>
      <w:r>
        <w:t>出版社：成都:四川科学技术出版社,1995.09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养生修真证道弘典  9  玄机筏喻门 评论地址：https://www.jiaokey.com/book/detail/10696407.html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