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书名：通向现代企业制度之路  国有企业股份制改造研究</w:t>
      </w:r>
    </w:p>
    <w:p>
      <w:r>
        <w:t>作者：谭铭海等主编</w:t>
      </w:r>
    </w:p>
    <w:p>
      <w:r>
        <w:t>出版社：武汉：武汉大学出版社</w:t>
      </w:r>
    </w:p>
    <w:p>
      <w:r>
        <w:t>出版日期：1995.10</w:t>
      </w:r>
    </w:p>
    <w:p>
      <w:r>
        <w:t>总页数：317</w:t>
      </w:r>
    </w:p>
    <w:p>
      <w:r>
        <w:t>更多请访问教客网: www.jiaokey.com</w:t>
      </w:r>
    </w:p>
    <w:p>
      <w:r>
        <w:t>通向现代企业制度之路  国有企业股份制改造研究 评论地址：https://www.jiaokey.com/book/detail/10696389.html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