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书名：思想市场  分析经济学说演化的一个模式</w:t>
      </w:r>
    </w:p>
    <w:p>
      <w:r>
        <w:t>作者：张旭昆著</w:t>
      </w:r>
    </w:p>
    <w:p>
      <w:r>
        <w:t>出版社：杭州：浙江人民出版社</w:t>
      </w:r>
    </w:p>
    <w:p>
      <w:r>
        <w:t>出版日期：1994.09</w:t>
      </w:r>
    </w:p>
    <w:p>
      <w:r>
        <w:t>总页数：197</w:t>
      </w:r>
    </w:p>
    <w:p>
      <w:r>
        <w:t>更多请访问教客网: www.jiaokey.com</w:t>
      </w:r>
    </w:p>
    <w:p>
      <w:r>
        <w:t>思想市场  分析经济学说演化的一个模式 评论地址：https://www.jiaokey.com/book/detail/10696250.html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