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书名：禅真逸史</w:t>
      </w:r>
    </w:p>
    <w:p>
      <w:r>
        <w:t>作者：（明）清溪道人著；兑玉校点</w:t>
      </w:r>
    </w:p>
    <w:p>
      <w:r>
        <w:t>出版社：济南：齐鲁书社</w:t>
      </w:r>
    </w:p>
    <w:p>
      <w:r>
        <w:t>出版日期：1986.07</w:t>
      </w:r>
    </w:p>
    <w:p>
      <w:r>
        <w:t>总页数：634</w:t>
      </w:r>
    </w:p>
    <w:p>
      <w:r>
        <w:t>更多请访问教客网: www.jiaokey.com</w:t>
      </w:r>
    </w:p>
    <w:p>
      <w:r>
        <w:t>禅真逸史 评论地址：https://www.jiaokey.com/book/detail/10696249.html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