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书名：常见病中医证治</w:t>
      </w:r>
    </w:p>
    <w:p>
      <w:r>
        <w:t>作者：潘濯宗等编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常见病中医证治 评论地址：https://www.jiaokey.com/book/detail/10696244.html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