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中药归经沿革  中国妇科简史</w:t>
      </w:r>
    </w:p>
    <w:p>
      <w:r>
        <w:rPr>
          <w:rFonts w:ascii="宋体" w:hAnsi="宋体" w:eastAsia="宋体"/>
          <w:sz w:val="24"/>
        </w:rPr>
        <w:t>俞慎初，吴熙编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6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中药归经沿革  中国妇科简史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俞慎初，吴熙编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福建省医史学会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中医妇科学-医学史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本书出售、求购地址：https://www.jiaokey.com/book/detail/10696217.html</w:t>
      </w:r>
    </w:p>
    <w:p>
      <w:r>
        <w:t>更多相关图书推荐：https://www.jiaokey.com</w:t>
      </w:r>
    </w:p>
    <w:p>
      <w:r>
        <w:t>俞慎初，吴熙编 其他作品：https://www.jiaokey.com/tag/俞慎初，吴熙编.html</w:t>
      </w:r>
    </w:p>
    <w:p>
      <w:r>
        <w:t>福建省医史学会 出版图书：https://www.jiaokey.com/tag/福建省医史学会.html</w:t>
      </w:r>
    </w:p>
    <w:p>
      <w:r>
        <w:t>关键词搜索：https://www.jiaokey.com/tag/中医妇科学-医学史.html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