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书名：Conform连续挤压译文集</w:t>
      </w:r>
    </w:p>
    <w:p>
      <w:r>
        <w:t>作者：杨如柏，张胜华等</w:t>
      </w:r>
    </w:p>
    <w:p>
      <w:r>
        <w:t>出版社：长沙：中南工业大学出版社</w:t>
      </w:r>
    </w:p>
    <w:p>
      <w:r>
        <w:t>出版日期：1989.09</w:t>
      </w:r>
    </w:p>
    <w:p>
      <w:r>
        <w:t>总页数：206</w:t>
      </w:r>
    </w:p>
    <w:p>
      <w:r>
        <w:t>更多请访问教客网: www.jiaokey.com</w:t>
      </w:r>
    </w:p>
    <w:p>
      <w:r>
        <w:t>Conform连续挤压译文集 评论地址：https://www.jiaokey.com/book/detail/10696210.html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