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书名：希望的田野  沈阳市农村改革典型集</w:t>
      </w:r>
    </w:p>
    <w:p>
      <w:r>
        <w:t>作者：丁世发等主编</w:t>
      </w:r>
    </w:p>
    <w:p>
      <w:r>
        <w:t>出版社：沈阳：沈阳出版社</w:t>
      </w:r>
    </w:p>
    <w:p>
      <w:r>
        <w:t>出版日期：1989.06</w:t>
      </w:r>
    </w:p>
    <w:p>
      <w:r>
        <w:t>总页数：362</w:t>
      </w:r>
    </w:p>
    <w:p>
      <w:r>
        <w:t>更多请访问教客网: www.jiaokey.com</w:t>
      </w:r>
    </w:p>
    <w:p>
      <w:r>
        <w:t>希望的田野  沈阳市农村改革典型集 评论地址：https://www.jiaokey.com/book/detail/10695931.html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