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书名：中国西南前寒武纪藻类化石及其地质意义</w:t>
      </w:r>
    </w:p>
    <w:p>
      <w:r>
        <w:t>作者：王福星等著</w:t>
      </w:r>
    </w:p>
    <w:p>
      <w:r>
        <w:t>出版社：重庆：重庆出版社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中国西南前寒武纪藻类化石及其地质意义 评论地址：https://www.jiaokey.com/book/detail/10695826.html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