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书名：遗传病的筛检和咨询</w:t>
      </w:r>
    </w:p>
    <w:p>
      <w:r>
        <w:t>作者：美国总统专业委员会编著；孙艳阳等译</w:t>
      </w:r>
    </w:p>
    <w:p>
      <w:r>
        <w:t>出版社：哈尔滨：黑龙江科学技术出版社</w:t>
      </w:r>
    </w:p>
    <w:p>
      <w:r>
        <w:t>出版日期：1986.06</w:t>
      </w:r>
    </w:p>
    <w:p>
      <w:r>
        <w:t>总页数：118</w:t>
      </w:r>
    </w:p>
    <w:p>
      <w:r>
        <w:t>更多请访问教客网: www.jiaokey.com</w:t>
      </w:r>
    </w:p>
    <w:p>
      <w:r>
        <w:t>遗传病的筛检和咨询 评论地址：https://www.jiaokey.com/book/detail/10695701.html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