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作业管理  英文版  第2版</w:t>
      </w:r>
    </w:p>
    <w:p>
      <w:r>
        <w:rPr>
          <w:rFonts w:ascii="宋体" w:hAnsi="宋体" w:eastAsia="宋体"/>
          <w:sz w:val="24"/>
        </w:rPr>
        <w:t>（美）罗伯特·E.马克兰德（Robert E. Markland），（美）肖尼·K.维克利（Shawnee K. Vickery），（美）罗伯特·A.戴维斯（Robert A. 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作业管理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（美）罗伯特·E.马克兰德（Robert E. Markland），（美）肖尼·K.维克利（Shawnee K. Vickery），（美）罗伯特·A.戴维斯（Robert A. 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本书出售、求购地址：https://www.jiaokey.com/book/detail/10695603.html</w:t>
      </w:r>
    </w:p>
    <w:p>
      <w:r>
        <w:t>更多相关图书推荐：https://www.jiaokey.com</w:t>
      </w:r>
    </w:p>
    <w:p>
      <w:r>
        <w:t>（美）罗伯特·E.马克兰德（Robert E. Markland），（美）肖尼·K.维克利（Shawnee K. Vickery），（美）罗伯特·A.戴维斯（Robert A. Davis）著 其他作品：https://www.jiaokey.com/tag/（美）罗伯特·E.马克兰德（Robert E. Markland），（美）肖尼·K.维克利（Shawnee K. Vickery），（美）罗伯特·A.戴维斯（Robert A. Davis）著.html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关键词搜索：https://www.jiaokey.com/tag/作业管理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