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书名：磨床精化与改造</w:t>
      </w:r>
    </w:p>
    <w:p>
      <w:r>
        <w:t>作者：孙恭寿，汤锡铨编著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总页数：641</w:t>
      </w:r>
    </w:p>
    <w:p>
      <w:r>
        <w:t>更多请访问教客网: www.jiaokey.com</w:t>
      </w:r>
    </w:p>
    <w:p>
      <w:r>
        <w:t>磨床精化与改造 评论地址：https://www.jiaokey.com/book/detail/10695517.html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