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作者：程延安，张栓才编著</w:t>
      </w:r>
    </w:p>
    <w:p>
      <w:r>
        <w:t>出版社：西安：陕西科学技术出版社；新亚出版社</w:t>
      </w:r>
    </w:p>
    <w:p>
      <w:r>
        <w:t>出版日期：1997.09</w:t>
      </w:r>
    </w:p>
    <w:p>
      <w:r>
        <w:t>总页数：193</w:t>
      </w:r>
    </w:p>
    <w:p>
      <w:r>
        <w:t>更多请访问教客网: www.jiaokey.com</w:t>
      </w:r>
    </w:p>
    <w:p>
      <w:r>
        <w:t>病毒性肝炎 评论地址：https://www.jiaokey.com/book/detail/10695488.html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