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</w:t>
      </w:r>
    </w:p>
    <w:p>
      <w:r>
        <w:t>作者：朱万俊等主编</w:t>
      </w:r>
    </w:p>
    <w:p>
      <w:r>
        <w:t>出版社：青岛：青岛海洋大学出版社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工业经济管理 评论地址：https://www.jiaokey.com/book/detail/10695485.html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