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书名：伟大领袖真纳  一个民族的经历</w:t>
      </w:r>
    </w:p>
    <w:p>
      <w:r>
        <w:t>作者:（巴基斯坦）阿拉纳.G著；袁维学译</w:t>
      </w:r>
    </w:p>
    <w:p>
      <w:r>
        <w:t>出版社:北京：商务印书馆</w:t>
      </w:r>
    </w:p>
    <w:p>
      <w:r>
        <w:t>出版日期：1983.06</w:t>
      </w:r>
    </w:p>
    <w:p>
      <w:r>
        <w:t>总页数：459</w:t>
      </w:r>
    </w:p>
    <w:p>
      <w:r>
        <w:t>更多请访问教客网:www.jiaokey.com</w:t>
      </w:r>
    </w:p>
    <w:p>
      <w:r>
        <w:t>伟大领袖真纳  一个民族的经历评论地址：https://www.jiaokey.com/book/detail/10695456.html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