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书名：鄱阳湖流域开发探源</w:t>
      </w:r>
    </w:p>
    <w:p>
      <w:r>
        <w:t>作者：魏嵩山，肖华忠著</w:t>
      </w:r>
    </w:p>
    <w:p>
      <w:r>
        <w:t>出版社：南昌：江西教育出版社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鄱阳湖流域开发探源 评论地址：https://www.jiaokey.com/book/detail/10695387.html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