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</w:t>
      </w:r>
    </w:p>
    <w:p>
      <w:r>
        <w:t>作者：（美）查涅斯·克里曼（Charles Klieman），（美）科文·奥斯布鲁恩（Kevin Osborn）著；吴皎辉等译</w:t>
      </w:r>
    </w:p>
    <w:p>
      <w:r>
        <w:t>出版社：北京：中国人口出版社；科文出版有限公司</w:t>
      </w:r>
    </w:p>
    <w:p>
      <w:r>
        <w:t>出版日期：1998.10</w:t>
      </w:r>
    </w:p>
    <w:p>
      <w:r>
        <w:t>总页数：134</w:t>
      </w:r>
    </w:p>
    <w:p>
      <w:r>
        <w:t>更多请访问教客网: www.jiaokey.com</w:t>
      </w:r>
    </w:p>
    <w:p>
      <w:r>
        <w:t>心脏病 评论地址：https://www.jiaokey.com/book/detail/10695343.html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