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经济信息与预测</w:t>
      </w:r>
    </w:p>
    <w:p>
      <w:r>
        <w:rPr>
          <w:rFonts w:ascii="宋体" w:hAnsi="宋体" w:eastAsia="宋体"/>
          <w:sz w:val="24"/>
        </w:rPr>
        <w:t>蒋成林，窦金歆，郭志明，张陆平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经济信息与预测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蒋成林，窦金歆，郭志明，张陆平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本书出售、求购地址：https://www.jiaokey.com/book/detail/10695266.html</w:t>
      </w:r>
    </w:p>
    <w:p>
      <w:r>
        <w:t>更多相关图书推荐：https://www.jiaokey.com</w:t>
      </w:r>
    </w:p>
    <w:p>
      <w:r>
        <w:t>蒋成林，窦金歆，郭志明，张陆平 其他作品：https://www.jiaokey.com/tag/蒋成林，窦金歆，郭志明，张陆平.html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关键词搜索：https://www.jiaokey.com/tag/经济信息与预测.html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