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书名：粮食业务技术岗位培训教材  第3册</w:t>
      </w:r>
    </w:p>
    <w:p>
      <w:r>
        <w:t>作者：张泉淙主编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总页数：400</w:t>
      </w:r>
    </w:p>
    <w:p>
      <w:r>
        <w:t>更多请访问教客网: www.jiaokey.com</w:t>
      </w:r>
    </w:p>
    <w:p>
      <w:r>
        <w:t>粮食业务技术岗位培训教材  第3册 评论地址：https://www.jiaokey.com/book/detail/10695249.html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