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书名：多巴胺能系统</w:t>
      </w:r>
    </w:p>
    <w:p>
      <w:r>
        <w:t>作者：豪拉斯（Halasz，B.）等著；陈其才译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总页数：82</w:t>
      </w:r>
    </w:p>
    <w:p>
      <w:r>
        <w:t>更多请访问教客网: www.jiaokey.com</w:t>
      </w:r>
    </w:p>
    <w:p>
      <w:r>
        <w:t>多巴胺能系统 评论地址：https://www.jiaokey.com/book/detail/10695220.html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