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电子学测量仪表手册  理论与应用</w:t>
      </w:r>
    </w:p>
    <w:p>
      <w:r>
        <w:rPr>
          <w:rFonts w:ascii="宋体" w:hAnsi="宋体" w:eastAsia="宋体"/>
          <w:sz w:val="24"/>
        </w:rPr>
        <w:t>（美）林克著；李耀天，李诵雪译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电子学测量仪表手册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（美）林克著；李耀天，李诵雪译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本书出售、求购地址：https://www.jiaokey.com/book/detail/10695218.html</w:t>
      </w:r>
    </w:p>
    <w:p>
      <w:r>
        <w:t>更多相关图书推荐：https://www.jiaokey.com</w:t>
      </w:r>
    </w:p>
    <w:p>
      <w:r>
        <w:t>（美）林克著；李耀天，李诵雪译 其他作品：https://www.jiaokey.com/tag/（美）林克著；李耀天，李诵雪译.html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关键词搜索：https://www.jiaokey.com/tag/电子学测量仪表手册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