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书名：新生婴儿十二个月  你的孩子在一天天成长</w:t>
      </w:r>
    </w:p>
    <w:p>
      <w:r>
        <w:t>作者：（美）弗兰克·开普兰原著；华祖义译</w:t>
      </w:r>
    </w:p>
    <w:p>
      <w:r>
        <w:t>出版社：北京：民族出版社</w:t>
      </w:r>
    </w:p>
    <w:p>
      <w:r>
        <w:t>出版日期：1994.09</w:t>
      </w:r>
    </w:p>
    <w:p>
      <w:r>
        <w:t>总页数：312</w:t>
      </w:r>
    </w:p>
    <w:p>
      <w:r>
        <w:t>更多请访问教客网: www.jiaokey.com</w:t>
      </w:r>
    </w:p>
    <w:p>
      <w:r>
        <w:t>新生婴儿十二个月  你的孩子在一天天成长 评论地址：https://www.jiaokey.com/book/detail/10695181.html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