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书名：中国企业选介</w:t>
      </w:r>
    </w:p>
    <w:p>
      <w:r>
        <w:t>作者：苏联东欧经济贸易咨询中心编</w:t>
      </w:r>
    </w:p>
    <w:p>
      <w:r>
        <w:t>出版社：北京:经济科学出版社,1990.10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中国企业选介 评论地址：https://www.jiaokey.com/book/detail/10695138.html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