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罗斯福与霍普金斯——二次大战时期白宫实录（下册）</w:t>
      </w:r>
    </w:p>
    <w:p>
      <w:r>
        <w:rPr>
          <w:rFonts w:ascii="宋体" w:hAnsi="宋体" w:eastAsia="宋体"/>
          <w:sz w:val="24"/>
        </w:rPr>
        <w:t>（美）舍伍德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罗斯福与霍普金斯——二次大战时期白宫实录（下册）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本书出售、求购地址：https://www.jiaokey.com/book/detail/10695134.html</w:t>
      </w:r>
    </w:p>
    <w:p>
      <w:r>
        <w:t>更多相关图书推荐：https://www.jiaokey.com</w:t>
      </w:r>
    </w:p>
    <w:p>
      <w:r>
        <w:t>（美）舍伍德 其他作品：https://www.jiaokey.com/tag/（美）舍伍德.html</w:t>
      </w:r>
    </w:p>
    <w:p>
      <w:r>
        <w:t>商务印书馆 出版图书：https://www.jiaokey.com/tag/商务印书馆.html</w:t>
      </w:r>
    </w:p>
    <w:p>
      <w:r>
        <w:t>关键词搜索：https://www.jiaokey.com/tag/罗斯福与霍普金斯——二次大战时期白宫实录（下册）.html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