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拯救与逍遥——中西方诗人对世界的不同态度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拯救与逍遥——中西方诗人对世界的不同态度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本书出售、求购地址：https://www.jiaokey.com/book/detail/10695110.html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关键词搜索：https://www.jiaokey.com/tag/拯救与逍遥——中西方诗人对世界的不同态度.html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