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湖北省中草药制剂汇编</w:t>
      </w:r>
    </w:p>
    <w:p>
      <w:r>
        <w:rPr>
          <w:rFonts w:ascii="宋体" w:hAnsi="宋体" w:eastAsia="宋体"/>
          <w:sz w:val="24"/>
        </w:rPr>
        <w:t>湖北省革命委员会卫生局编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湖北省中草药制剂汇编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中草药-制剂(地点: 湖北 学科: 汇编) 制剂-中草药(地点: 湖北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本书出售、求购地址：https://www.jiaokey.com/book/detail/10695000.html</w:t>
      </w:r>
    </w:p>
    <w:p>
      <w:r>
        <w:t>更多相关图书推荐：https://www.jiaokey.com</w:t>
      </w:r>
    </w:p>
    <w:p>
      <w:r>
        <w:t>湖北省革命委员会卫生局编 其他作品：https://www.jiaokey.com/tag/湖北省革命委员会卫生局编.html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关键词搜索：https://www.jiaokey.com/tag/中草药-制剂(地点: 湖北 学科: 汇编) 制剂-中草药(地点: 湖北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