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书名：工程设计中的近似方法</w:t>
      </w:r>
    </w:p>
    <w:p>
      <w:r>
        <w:t>作者：（英）费曼（Furman，T.T.）著；罗命均等译</w:t>
      </w:r>
    </w:p>
    <w:p>
      <w:r>
        <w:t>出版社：北京：新时代出版社</w:t>
      </w:r>
    </w:p>
    <w:p>
      <w:r>
        <w:t>出版日期：1985.06</w:t>
      </w:r>
    </w:p>
    <w:p>
      <w:r>
        <w:t>总页数：389</w:t>
      </w:r>
    </w:p>
    <w:p>
      <w:r>
        <w:t>更多请访问教客网: www.jiaokey.com</w:t>
      </w:r>
    </w:p>
    <w:p>
      <w:r>
        <w:t>工程设计中的近似方法 评论地址：https://www.jiaokey.com/book/detail/10694988.html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