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书名：农家致富经营指导</w:t>
      </w:r>
    </w:p>
    <w:p>
      <w:r>
        <w:t>作者：何淑媛，胡杰湘等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农家致富经营指导 评论地址：https://www.jiaokey.com/book/detail/10694973.html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