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  第7辑</w:t>
      </w:r>
    </w:p>
    <w:p>
      <w:r>
        <w:t>作者：《文学论丛》编辑部编</w:t>
      </w:r>
    </w:p>
    <w:p>
      <w:r>
        <w:t>出版社：郑州：黄河文艺出版社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文学论丛  第7辑 评论地址：https://www.jiaokey.com/book/detail/10694951.html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