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未来-少年文学专辑  第16辑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未来-少年文学专辑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本书出售、求购地址：https://www.jiaokey.com/book/detail/10694931.html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关键词搜索：https://www.jiaokey.com/tag/未来-少年文学专辑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