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转子动力学  弹性支承</w:t>
      </w:r>
    </w:p>
    <w:p>
      <w:r>
        <w:rPr>
          <w:rFonts w:ascii="宋体" w:hAnsi="宋体" w:eastAsia="宋体"/>
          <w:sz w:val="24"/>
        </w:rPr>
        <w:t>（苏）克利宗（Кельзон，А.С.）等著；董师予译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转子动力学  弹性支承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（苏）克利宗（Кельзон，А.С.）等著；董师予译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本书出售、求购地址：https://www.jiaokey.com/book/detail/10694911.html</w:t>
      </w:r>
    </w:p>
    <w:p>
      <w:r>
        <w:t>更多相关图书推荐：https://www.jiaokey.com</w:t>
      </w:r>
    </w:p>
    <w:p>
      <w:r>
        <w:t>（苏）克利宗（Кельзон，А.С.）等著；董师予译 其他作品：https://www.jiaokey.com/tag/（苏）克利宗（Кельзон，А.С.）等著；董师予译.html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关键词搜索：https://www.jiaokey.com/tag/转子动力学  弹性支承.html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