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科技政策与管理译丛  科学技术与经济发展-几国的历史与比较研究</w:t>
      </w:r>
    </w:p>
    <w:p>
      <w:r>
        <w:rPr>
          <w:rFonts w:ascii="宋体" w:hAnsi="宋体" w:eastAsia="宋体"/>
          <w:sz w:val="24"/>
        </w:rPr>
        <w:t>（美）小威廉·贝拉尼克，古斯塔夫·拉尼斯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科技政策与管理译丛  科学技术与经济发展-几国的历史与比较研究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（美）小威廉·贝拉尼克，古斯塔夫·拉尼斯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本书出售、求购地址：https://www.jiaokey.com/book/detail/10694879.html</w:t>
      </w:r>
    </w:p>
    <w:p>
      <w:r>
        <w:t>更多相关图书推荐：https://www.jiaokey.com</w:t>
      </w:r>
    </w:p>
    <w:p>
      <w:r>
        <w:t>（美）小威廉·贝拉尼克，古斯塔夫·拉尼斯 其他作品：https://www.jiaokey.com/tag/（美）小威廉·贝拉尼克，古斯塔夫·拉尼斯.html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关键词搜索：https://www.jiaokey.com/tag/科技政策与管理译丛  科学技术与经济发展-几国的历史与比较研究.html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