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作者：（美）海特纳，（美）马图利希著；王文元，司徒淳译</w:t>
      </w:r>
    </w:p>
    <w:p>
      <w:r>
        <w:t>出版社：济南：山东人民出版社</w:t>
      </w:r>
    </w:p>
    <w:p>
      <w:r>
        <w:t>出版日期：1989.03</w:t>
      </w:r>
    </w:p>
    <w:p>
      <w:r>
        <w:t>总页数：684</w:t>
      </w:r>
    </w:p>
    <w:p>
      <w:r>
        <w:t>更多请访问教客网: www.jiaokey.com</w:t>
      </w:r>
    </w:p>
    <w:p>
      <w:r>
        <w:t>管理会计 评论地址：https://www.jiaokey.com/book/detail/10694871.html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