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私访包公</w:t>
      </w:r>
    </w:p>
    <w:p>
      <w:r>
        <w:rPr>
          <w:rFonts w:ascii="宋体" w:hAnsi="宋体" w:eastAsia="宋体"/>
          <w:sz w:val="24"/>
        </w:rPr>
        <w:t>王元伦等整理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4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私访包公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王元伦等整理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评话-剧本(地点: 中国) 剧本-评话(地点: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本书出售、求购地址：https://www.jiaokey.com/book/detail/10694587.html</w:t>
      </w:r>
    </w:p>
    <w:p>
      <w:r>
        <w:t>更多相关图书推荐：https://www.jiaokey.com</w:t>
      </w:r>
    </w:p>
    <w:p>
      <w:r>
        <w:t>王元伦等整理 其他作品：https://www.jiaokey.com/tag/王元伦等整理.html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关键词搜索：https://www.jiaokey.com/tag/评话-剧本(地点: 中国) 剧本-评话(地点: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