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书名：出奇制胜-亿万富豪的谋略</w:t>
      </w:r>
    </w:p>
    <w:p>
      <w:r>
        <w:t>作者：梁喜生，南泰新，伍翰林，梁敬芝，马红谦</w:t>
      </w:r>
    </w:p>
    <w:p>
      <w:r>
        <w:t>出版社：XAYTBTPY</w:t>
      </w:r>
    </w:p>
    <w:p>
      <w:r>
        <w:t>出版日期：1996.09</w:t>
      </w:r>
    </w:p>
    <w:p>
      <w:r>
        <w:t>总页数：328</w:t>
      </w:r>
    </w:p>
    <w:p>
      <w:r>
        <w:t>更多请访问教客网: www.jiaokey.com</w:t>
      </w:r>
    </w:p>
    <w:p>
      <w:r>
        <w:t>出奇制胜-亿万富豪的谋略 评论地址：https://www.jiaokey.com/book/detail/10694585.html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