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书名：能让你变成三头六臂的高效整理法</w:t>
      </w:r>
    </w:p>
    <w:p>
      <w:r>
        <w:t>作者：（日）壶阪龙哉著；郑民钦译</w:t>
      </w:r>
    </w:p>
    <w:p>
      <w:r>
        <w:t>出版社：郑州:黄河水利出版社,1999.04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能让你变成三头六臂的高效整理法 评论地址：https://www.jiaokey.com/book/detail/10694577.html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