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  上海石化总厂企业文化建设实录</w:t>
      </w:r>
    </w:p>
    <w:p>
      <w:r>
        <w:t>作者：周瑞仁，闻莲芳主编</w:t>
      </w:r>
    </w:p>
    <w:p>
      <w:r>
        <w:t>出版社：上海：上海人民出版社</w:t>
      </w:r>
    </w:p>
    <w:p>
      <w:r>
        <w:t>出版日期：1990.01</w:t>
      </w:r>
    </w:p>
    <w:p>
      <w:r>
        <w:t>总页数：178</w:t>
      </w:r>
    </w:p>
    <w:p>
      <w:r>
        <w:t>更多请访问教客网: www.jiaokey.com</w:t>
      </w:r>
    </w:p>
    <w:p>
      <w:r>
        <w:t>凝聚  上海石化总厂企业文化建设实录 评论地址：https://www.jiaokey.com/book/detail/10694555.html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