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书名：宁南县农村自然资源综合评价和开发利用的研究</w:t>
      </w:r>
    </w:p>
    <w:p>
      <w:r>
        <w:t>作者：宁南县自然资源综合评价与开发课题组编</w:t>
      </w:r>
    </w:p>
    <w:p>
      <w:r>
        <w:t>出版社：北京：农业出版社</w:t>
      </w:r>
    </w:p>
    <w:p>
      <w:r>
        <w:t>出版日期：1991.03</w:t>
      </w:r>
    </w:p>
    <w:p>
      <w:r>
        <w:t>总页数：186</w:t>
      </w:r>
    </w:p>
    <w:p>
      <w:r>
        <w:t>更多请访问教客网: www.jiaokey.com</w:t>
      </w:r>
    </w:p>
    <w:p>
      <w:r>
        <w:t>宁南县农村自然资源综合评价和开发利用的研究 评论地址：https://www.jiaokey.com/book/detail/10694458.html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