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如何愉快地渡过更年期</w:t>
      </w:r>
    </w:p>
    <w:p>
      <w:r>
        <w:rPr>
          <w:rFonts w:ascii="宋体" w:hAnsi="宋体" w:eastAsia="宋体"/>
          <w:sz w:val="24"/>
        </w:rPr>
        <w:t>（日）仓智敬一著；王鲁奇，李亚平译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如何愉快地渡过更年期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（日）仓智敬一著；王鲁奇，李亚平译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本书出售、求购地址：https://www.jiaokey.com/book/detail/10694229.html</w:t>
      </w:r>
    </w:p>
    <w:p>
      <w:r>
        <w:t>更多相关图书推荐：https://www.jiaokey.com</w:t>
      </w:r>
    </w:p>
    <w:p>
      <w:r>
        <w:t>（日）仓智敬一著；王鲁奇，李亚平译 其他作品：https://www.jiaokey.com/tag/（日）仓智敬一著；王鲁奇，李亚平译.html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关键词搜索：https://www.jiaokey.com/tag/如何愉快地渡过更年期.html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