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战犯改造所见闻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战犯改造所见闻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本书出售、求购地址：https://www.jiaokey.com/book/detail/10694187.html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关键词搜索：https://www.jiaokey.com/tag/战犯改造所见闻.html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