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嘉陵江流进血管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嘉陵江流进血管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本书出售、求购地址：https://www.jiaokey.com/book/detail/10694171.html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关键词搜索：https://www.jiaokey.com/tag/嘉陵江流进血管.html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