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  家庭保健茶霜谱</w:t>
      </w:r>
    </w:p>
    <w:p>
      <w:r>
        <w:rPr>
          <w:rFonts w:ascii="宋体" w:hAnsi="宋体" w:eastAsia="宋体"/>
          <w:sz w:val="24"/>
        </w:rPr>
        <w:t>范晓青主编；《喝-家庭保健茶霜谱》编写组编著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  家庭保健茶霜谱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范晓青主编；《喝-家庭保健茶霜谱》编写组编著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本书出售、求购地址：https://www.jiaokey.com/book/detail/10694117.html</w:t>
      </w:r>
    </w:p>
    <w:p>
      <w:r>
        <w:t>更多相关图书推荐：https://www.jiaokey.com</w:t>
      </w:r>
    </w:p>
    <w:p>
      <w:r>
        <w:t>范晓青主编；《喝-家庭保健茶霜谱》编写组编著 其他作品：https://www.jiaokey.com/tag/范晓青主编；《喝-家庭保健茶霜谱》编写组编著.html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关键词搜索：https://www.jiaokey.com/tag/喝  家庭保健茶霜谱.html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