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书名：中国元始新功  实用健康对症非药物疗法</w:t>
      </w:r>
    </w:p>
    <w:p>
      <w:r>
        <w:t>作者：孙星垣编著；王天碧等执笔</w:t>
      </w:r>
    </w:p>
    <w:p>
      <w:r>
        <w:t>出版社：北京：中国轻工业出版社</w:t>
      </w:r>
    </w:p>
    <w:p>
      <w:r>
        <w:t>出版日期：1996.04</w:t>
      </w:r>
    </w:p>
    <w:p>
      <w:r>
        <w:t>总页数：241</w:t>
      </w:r>
    </w:p>
    <w:p>
      <w:r>
        <w:t>更多请访问教客网: www.jiaokey.com</w:t>
      </w:r>
    </w:p>
    <w:p>
      <w:r>
        <w:t>中国元始新功  实用健康对症非药物疗法 评论地址：https://www.jiaokey.com/book/detail/10694108.html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