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书名：脑血管造影图谱</w:t>
      </w:r>
    </w:p>
    <w:p>
      <w:r>
        <w:t>作者：沈阳军区总医院</w:t>
      </w:r>
    </w:p>
    <w:p>
      <w:r>
        <w:t>出版社：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脑血管造影图谱 评论地址：https://www.jiaokey.com/book/detail/10694075.html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