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书名：平炉燃油掺水试验-研究报告</w:t>
      </w:r>
    </w:p>
    <w:p>
      <w:r>
        <w:t>作者：中国科学院声学研究所等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平炉燃油掺水试验-研究报告 评论地址：https://www.jiaokey.com/book/detail/10694037.html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