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书名：运用数学、统计方法制订经营计划入门</w:t>
      </w:r>
    </w:p>
    <w:p>
      <w:r>
        <w:t>作者：（日）清水龙莹著；郭祥云译</w:t>
      </w:r>
    </w:p>
    <w:p>
      <w:r>
        <w:t>出版社：哈尔滨：黑龙江人民出版社</w:t>
      </w:r>
    </w:p>
    <w:p>
      <w:r>
        <w:t>出版日期：1987.06</w:t>
      </w:r>
    </w:p>
    <w:p>
      <w:r>
        <w:t>总页数：228</w:t>
      </w:r>
    </w:p>
    <w:p>
      <w:r>
        <w:t>更多请访问教客网: www.jiaokey.com</w:t>
      </w:r>
    </w:p>
    <w:p>
      <w:r>
        <w:t>运用数学、统计方法制订经营计划入门 评论地址：https://www.jiaokey.com/book/detail/10694024.html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