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五虎平西  古本通俗小说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五虎平西  古本通俗小说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本书出售、求购地址：https://www.jiaokey.com/book/detail/10693925.html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关键词搜索：https://www.jiaokey.com/tag/五虎平西  古本通俗小说.html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