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陕西省旅游学校建校十周年  1987-1997</w:t>
      </w:r>
    </w:p>
    <w:p>
      <w:r>
        <w:t>作者：陈兴贵，王巨海编撰</w:t>
      </w:r>
    </w:p>
    <w:p>
      <w:r>
        <w:t>出版社：西安：陕西旅游出版社</w:t>
      </w:r>
    </w:p>
    <w:p>
      <w:r>
        <w:t>出版日期：1997.09</w:t>
      </w:r>
    </w:p>
    <w:p>
      <w:r>
        <w:t>总页数：122</w:t>
      </w:r>
    </w:p>
    <w:p>
      <w:r>
        <w:t>更多请访问教客网: www.jiaokey.com</w:t>
      </w:r>
    </w:p>
    <w:p>
      <w:r>
        <w:t>走向辉煌  陕西省旅游学校建校十周年  1987-1997 评论地址：https://www.jiaokey.com/book/detail/10693885.html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