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书名：民国海军的兴衰</w:t>
      </w:r>
    </w:p>
    <w:p>
      <w:r>
        <w:t>作者：高晓星，时平</w:t>
      </w:r>
    </w:p>
    <w:p>
      <w:r>
        <w:t>出版社：北京：中国文史出版社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民国海军的兴衰 评论地址：https://www.jiaokey.com/book/detail/10693813.html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