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书名：粗针疗法</w:t>
      </w:r>
    </w:p>
    <w:p>
      <w:r>
        <w:t>作者：李复峰主编；岳长礼等编写</w:t>
      </w:r>
    </w:p>
    <w:p>
      <w:r>
        <w:t>出版社：黑龙江中医学院情报资料室</w:t>
      </w:r>
    </w:p>
    <w:p>
      <w:r>
        <w:t>出版日期：1980.10</w:t>
      </w:r>
    </w:p>
    <w:p>
      <w:r>
        <w:t>总页数：241</w:t>
      </w:r>
    </w:p>
    <w:p>
      <w:r>
        <w:t>更多请访问教客网: www.jiaokey.com</w:t>
      </w:r>
    </w:p>
    <w:p>
      <w:r>
        <w:t>粗针疗法 评论地址：https://www.jiaokey.com/book/detail/10693795.html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